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书名：婚姻的七大假相  第2版</w:t>
      </w:r>
    </w:p>
    <w:p>
      <w:r>
        <w:t>作者：（美）John W.jacobs著；张国敬 钟晓菁 李占起 武春平译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总页数：302</w:t>
      </w:r>
    </w:p>
    <w:p>
      <w:r>
        <w:t>更多请访问教客网: www.jiaokey.com</w:t>
      </w:r>
    </w:p>
    <w:p>
      <w:r>
        <w:t>婚姻的七大假相  第2版 评论地址：https://www.jiaokey.com/book/detail/11523436.html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