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管理者生存必备：迈向管理之路的第一步  原书第9版</w:t>
      </w:r>
    </w:p>
    <w:p>
      <w:r>
        <w:rPr>
          <w:rFonts w:ascii="宋体" w:hAnsi="宋体" w:eastAsia="宋体"/>
          <w:sz w:val="24"/>
        </w:rPr>
        <w:t>（美）埃尔伍德N.查普曼（Elwood N. Chapman），克里夫·古德温（Cliff Goodwin）著；王庆华，唐靖玮，叶蕾译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管理者生存必备：迈向管理之路的第一步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（美）埃尔伍德N.查普曼（Elwood N. Chapman），克里夫·古德温（Cliff Goodwin）著；王庆华，唐靖玮，叶蕾译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本书出售、求购地址：https://www.jiaokey.com/book/detail/11523423.html</w:t>
      </w:r>
    </w:p>
    <w:p>
      <w:r>
        <w:t>更多相关图书推荐：https://www.jiaokey.com</w:t>
      </w:r>
    </w:p>
    <w:p>
      <w:r>
        <w:t>（美）埃尔伍德N.查普曼（Elwood N. Chapman），克里夫·古德温（Cliff Goodwin）著；王庆华，唐靖玮，叶蕾译 其他作品：https://www.jiaokey.com/tag/（美）埃尔伍德N.查普曼（Elwood N. Chapman），克里夫·古德温（Cliff Goodwin）著；王庆华，唐靖玮，叶蕾译.html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关键词搜索：https://www.jiaokey.com/tag/管理者生存必备：迈向管理之路的第一步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