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自造不凡  创建和提升职场个人品牌的方法</w:t>
      </w:r>
    </w:p>
    <w:p>
      <w:r>
        <w:rPr>
          <w:rFonts w:ascii="宋体" w:hAnsi="宋体" w:eastAsia="宋体"/>
          <w:sz w:val="24"/>
        </w:rPr>
        <w:t>李玉萍著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自造不凡  创建和提升职场个人品牌的方法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本书出售、求购地址：https://www.jiaokey.com/book/detail/11523420.html</w:t>
      </w:r>
    </w:p>
    <w:p>
      <w:r>
        <w:t>更多相关图书推荐：https://www.jiaokey.com</w:t>
      </w:r>
    </w:p>
    <w:p>
      <w:r>
        <w:t>李玉萍著 其他作品：https://www.jiaokey.com/tag/李玉萍著.html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关键词搜索：https://www.jiaokey.com/tag/自造不凡  创建和提升职场个人品牌的方法.html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