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书名：像富豪一样思考</w:t>
      </w:r>
    </w:p>
    <w:p>
      <w:r>
        <w:t>作者：何嗣虎著</w:t>
      </w:r>
    </w:p>
    <w:p>
      <w:r>
        <w:t>出版社：北京：团结出版社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像富豪一样思考 评论地址：https://www.jiaokey.com/book/detail/11523416.html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