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书名：魔鬼经济学  揭示隐藏在表象之下的真实世界</w:t>
      </w:r>
    </w:p>
    <w:p>
      <w:r>
        <w:t>作者：（美）史蒂芬·列维特（Steven D. Levitt），（美）史蒂芬·都伯纳（Stephen J. Dubner）著；刘祥亚译</w:t>
      </w:r>
    </w:p>
    <w:p>
      <w:r>
        <w:t>出版社：</w:t>
      </w:r>
    </w:p>
    <w:p>
      <w:r>
        <w:t>出版日期：2006.03</w:t>
      </w:r>
    </w:p>
    <w:p>
      <w:r>
        <w:t>总页数：209</w:t>
      </w:r>
    </w:p>
    <w:p>
      <w:r>
        <w:t>更多请访问教客网: www.jiaokey.com</w:t>
      </w:r>
    </w:p>
    <w:p>
      <w:r>
        <w:t>魔鬼经济学  揭示隐藏在表象之下的真实世界 评论地址：https://www.jiaokey.com/book/detail/11523410.html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