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新世纪儿童钢琴启蒙教程  第3册</w:t>
      </w:r>
    </w:p>
    <w:p>
      <w:r>
        <w:rPr>
          <w:rFonts w:ascii="宋体" w:hAnsi="宋体" w:eastAsia="宋体"/>
          <w:sz w:val="24"/>
        </w:rPr>
        <w:t>（美）芭芭拉·克瑞德（Barbara Kreader），（美）弗雷德·科恩（Fred Kern），（美）菲利普·卡瓦热（Phillip Keveren）编著 张式谷译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新世纪儿童钢琴启蒙教程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（美）芭芭拉·克瑞德（Barbara Kreader），（美）弗雷德·科恩（Fred Kern），（美）菲利普·卡瓦热（Phillip Keveren）编著 张式谷译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本书出售、求购地址：https://www.jiaokey.com/book/detail/11523361.html</w:t>
      </w:r>
    </w:p>
    <w:p>
      <w:r>
        <w:t>更多相关图书推荐：https://www.jiaokey.com</w:t>
      </w:r>
    </w:p>
    <w:p>
      <w:r>
        <w:t>（美）芭芭拉·克瑞德（Barbara Kreader），（美）弗雷德·科恩（Fred Kern），（美）菲利普·卡瓦热（Phillip Keveren）编著 张式谷译 其他作品：https://www.jiaokey.com/tag/（美）芭芭拉·克瑞德（Barbara Kreader），（美）弗雷德·科恩（Fred Kern），（美）菲利普·卡瓦热（Phillip Keveren）编著 张式谷译.html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关键词搜索：https://www.jiaokey.com/tag/新世纪儿童钢琴启蒙教程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