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书名：古斯塔夫·马勒  理查·施特劳斯艺术歌曲选集</w:t>
      </w:r>
    </w:p>
    <w:p>
      <w:r>
        <w:t>作者：喻宜萱选编</w:t>
      </w:r>
    </w:p>
    <w:p>
      <w:r>
        <w:t>出版社：北京：人民音乐出版社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古斯塔夫·马勒  理查·施特劳斯艺术歌曲选集 评论地址：https://www.jiaokey.com/book/detail/11523342.html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