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中国通俗歌曲博览  续集  下  港澳台及海外作品</w:t>
      </w:r>
    </w:p>
    <w:p>
      <w:r>
        <w:rPr>
          <w:rFonts w:ascii="宋体" w:hAnsi="宋体" w:eastAsia="宋体"/>
          <w:sz w:val="24"/>
        </w:rPr>
        <w:t>耕耘，琼明编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中国通俗歌曲博览  续集  下  港澳台及海外作品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耕耘，琼明编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本书出售、求购地址：https://www.jiaokey.com/book/detail/11523339.html</w:t>
      </w:r>
    </w:p>
    <w:p>
      <w:r>
        <w:t>更多相关图书推荐：https://www.jiaokey.com</w:t>
      </w:r>
    </w:p>
    <w:p>
      <w:r>
        <w:t>耕耘，琼明编 其他作品：https://www.jiaokey.com/tag/耕耘，琼明编.html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关键词搜索：https://www.jiaokey.com/tag/中国通俗歌曲博览  续集  下  港澳台及海外作品.html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