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书名：音乐演奏艺术  理论与实践</w:t>
      </w:r>
    </w:p>
    <w:p>
      <w:r>
        <w:t>作者：（俄）根·&lt;font color=Red&gt;莫&lt;/font&gt;·齐平著；焦东建，董茉莉译（国立莫斯科师范大学音乐学院）</w:t>
      </w:r>
    </w:p>
    <w:p>
      <w:r>
        <w:t>出版社：北京:人民音乐出版社,2005.11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音乐演奏艺术  理论与实践 评论地址：https://www.jiaokey.com/book/detail/11523328.html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