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书名：英语故事大王·爱是一根线</w:t>
      </w:r>
    </w:p>
    <w:p>
      <w:r>
        <w:t>作者：岳玉庆，李和平主编；杨华，应慧，牟筠编译</w:t>
      </w:r>
    </w:p>
    <w:p>
      <w:r>
        <w:t>出版社：青岛：青岛出版社</w:t>
      </w:r>
    </w:p>
    <w:p>
      <w:r>
        <w:t>出版日期：2006.01</w:t>
      </w:r>
    </w:p>
    <w:p>
      <w:r>
        <w:t>总页数：262</w:t>
      </w:r>
    </w:p>
    <w:p>
      <w:r>
        <w:t>更多请访问教客网: www.jiaokey.com</w:t>
      </w:r>
    </w:p>
    <w:p>
      <w:r>
        <w:t>英语故事大王·爱是一根线 评论地址：https://www.jiaokey.com/book/detail/11523292.html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