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书名：B级考试全真 模拟 试题与详解 第2版</w:t>
      </w:r>
    </w:p>
    <w:p>
      <w:r>
        <w:t>作者：汤良斌，孙国棣主编；吴德华，刘三贵副主编</w:t>
      </w:r>
    </w:p>
    <w:p>
      <w:r>
        <w:t>出版社：北京：中国致公出版社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B级考试全真 模拟 试题与详解 第2版 评论地址：https://www.jiaokey.com/book/detail/11523278.html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