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最新大学英语四六级考试指南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最新大学英语四六级考试指南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本书出售、求购地址：https://www.jiaokey.com/book/detail/11523277.html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关键词搜索：https://www.jiaokey.com/tag/最新大学英语四六级考试指南.html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