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轻轻松松学英语 掌握英语的基本配料 Mastering the basic ingredients of English</w:t>
      </w:r>
    </w:p>
    <w:p>
      <w:r>
        <w:rPr>
          <w:rFonts w:ascii="宋体" w:hAnsi="宋体" w:eastAsia="宋体"/>
          <w:sz w:val="24"/>
        </w:rPr>
        <w:t>（英）Dierdre Wolownick Honnold著；何开松，毛浩然译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轻轻松松学英语 掌握英语的基本配料 Mastering the basic ingredients of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（英）Dierdre Wolownick Honnold著；何开松，毛浩然译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本书出售、求购地址：https://www.jiaokey.com/book/detail/11523248.html</w:t>
      </w:r>
    </w:p>
    <w:p>
      <w:r>
        <w:t>更多相关图书推荐：https://www.jiaokey.com</w:t>
      </w:r>
    </w:p>
    <w:p>
      <w:r>
        <w:t>（英）Dierdre Wolownick Honnold著；何开松，毛浩然译 其他作品：https://www.jiaokey.com/tag/（英）Dierdre Wolownick Honnold著；何开松，毛浩然译.html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关键词搜索：https://www.jiaokey.com/tag/轻轻松松学英语 掌握英语的基本配料 Mastering the basic ingredients of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