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大学英语四级完型·改错·翻译</w:t>
      </w:r>
    </w:p>
    <w:p>
      <w:r>
        <w:rPr>
          <w:rFonts w:ascii="宋体" w:hAnsi="宋体" w:eastAsia="宋体"/>
          <w:sz w:val="24"/>
        </w:rPr>
        <w:t>刘振主编；陆丹云丛书主编；陈罡，吴云副主编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大学英语四级完型·改错·翻译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刘振主编；陆丹云丛书主编；陈罡，吴云副主编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本书出售、求购地址：https://www.jiaokey.com/book/detail/11523240.html</w:t>
      </w:r>
    </w:p>
    <w:p>
      <w:r>
        <w:t>更多相关图书推荐：https://www.jiaokey.com</w:t>
      </w:r>
    </w:p>
    <w:p>
      <w:r>
        <w:t>刘振主编；陆丹云丛书主编；陈罡，吴云副主编 其他作品：https://www.jiaokey.com/tag/刘振主编；陆丹云丛书主编；陈罡，吴云副主编.html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关键词搜索：https://www.jiaokey.com/tag/大学英语四级完型·改错·翻译.html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