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书名：日语专业八级考试全攻略</w:t>
      </w:r>
    </w:p>
    <w:p>
      <w:r>
        <w:t>作者：徐曙，魏铀原，林进编著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日语专业八级考试全攻略 评论地址：https://www.jiaokey.com/book/detail/11523218.html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