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行政职业能力测验历年试卷及专家点评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行政职业能力测验历年试卷及专家点评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本书出售、求购地址：https://www.jiaokey.com/book/detail/11523198.html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行政职业能力测验历年试卷及专家点评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