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壹佰分实境英语听说  2</w:t>
      </w:r>
    </w:p>
    <w:p>
      <w:r>
        <w:rPr>
          <w:rFonts w:ascii="宋体" w:hAnsi="宋体" w:eastAsia="宋体"/>
          <w:sz w:val="24"/>
        </w:rPr>
        <w:t>（英）TERRY COONEY CHRIS CLEARY （美）BILL HOLDEN编著；史宝辉注释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壹佰分实境英语听说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（英）TERRY COONEY CHRIS CLEARY （美）BILL HOLDEN编著；史宝辉注释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本书出售、求购地址：https://www.jiaokey.com/book/detail/11523180.html</w:t>
      </w:r>
    </w:p>
    <w:p>
      <w:r>
        <w:t>更多相关图书推荐：https://www.jiaokey.com</w:t>
      </w:r>
    </w:p>
    <w:p>
      <w:r>
        <w:t>（英）TERRY COONEY CHRIS CLEARY （美）BILL HOLDEN编著；史宝辉注释 其他作品：https://www.jiaokey.com/tag/（英）TERRY COONEY CHRIS CLEARY （美）BILL HOLDEN编著；史宝辉注释.html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关键词搜索：https://www.jiaokey.com/tag/壹佰分实境英语听说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