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书名：没理由过穷日子  中英对照</w:t>
      </w:r>
    </w:p>
    <w:p>
      <w:r>
        <w:t>作者：（英）拉塞尔·康韦尔（Russell H. Conwell）著</w:t>
      </w:r>
    </w:p>
    <w:p>
      <w:r>
        <w:t>出版社：北京：中国书籍出版社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没理由过穷日子  中英对照 评论地址：https://www.jiaokey.com/book/detail/11523168.html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