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书名：名人演讲  法汉对照</w:t>
      </w:r>
    </w:p>
    <w:p>
      <w:r>
        <w:t>作者：黄雅琴，杨丹，文慧静编译</w:t>
      </w:r>
    </w:p>
    <w:p>
      <w:r>
        <w:t>出版社：上海：东华大学出版社</w:t>
      </w:r>
    </w:p>
    <w:p>
      <w:r>
        <w:t>出版日期：2005.11</w:t>
      </w:r>
    </w:p>
    <w:p>
      <w:r>
        <w:t>总页数：265</w:t>
      </w:r>
    </w:p>
    <w:p>
      <w:r>
        <w:t>更多请访问教客网: www.jiaokey.com</w:t>
      </w:r>
    </w:p>
    <w:p>
      <w:r>
        <w:t>名人演讲  法汉对照 评论地址：https://www.jiaokey.com/book/detail/11523155.html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