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书名：标准日本语自学辅导与同步训练  中级  下</w:t>
      </w:r>
    </w:p>
    <w:p>
      <w:r>
        <w:t>作者：李力主编；卢丽，林进副主编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标准日本语自学辅导与同步训练  中级  下 评论地址：https://www.jiaokey.com/book/detail/11523140.html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