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葛红兵中短篇小说佳作选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葛红兵中短篇小说佳作选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本书出售、求购地址：https://www.jiaokey.com/book/detail/11523135.html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关键词搜索：https://www.jiaokey.com/tag/葛红兵中短篇小说佳作选.html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