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良心在骚动</w:t>
      </w:r>
    </w:p>
    <w:p>
      <w:r>
        <w:rPr>
          <w:rFonts w:ascii="宋体" w:hAnsi="宋体" w:eastAsia="宋体"/>
          <w:sz w:val="24"/>
        </w:rPr>
        <w:t>（德）鲁道尔夫·彼得斯哈根（Rudolf Petershagen）著；李士勋译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良心在骚动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（德）鲁道尔夫·彼得斯哈根（Rudolf Petershagen）著；李士勋译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德国 年代: 现代)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本书出售、求购地址：https://www.jiaokey.com/book/detail/11523128.html</w:t>
      </w:r>
    </w:p>
    <w:p>
      <w:r>
        <w:t>更多相关图书推荐：https://www.jiaokey.com</w:t>
      </w:r>
    </w:p>
    <w:p>
      <w:r>
        <w:t>（德）鲁道尔夫·彼得斯哈根（Rudolf Petershagen）著；李士勋译 其他作品：https://www.jiaokey.com/tag/（德）鲁道尔夫·彼得斯哈根（Rudolf Petershagen）著；李士勋译.html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关键词搜索：https://www.jiaokey.com/tag/回忆录(地点: 德国 年代: 现代)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