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书名：30岁前一定要改的30个习惯</w:t>
      </w:r>
    </w:p>
    <w:p>
      <w:r>
        <w:t>作者：叶知秋著</w:t>
      </w:r>
    </w:p>
    <w:p>
      <w:r>
        <w:t>出版社：北京：农村读物出版社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30岁前一定要改的30个习惯 评论地址：https://www.jiaokey.com/book/detail/11523123.html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