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丛林秘境  正说美洲古代文明</w:t>
      </w:r>
    </w:p>
    <w:p>
      <w:r>
        <w:rPr>
          <w:rFonts w:ascii="宋体" w:hAnsi="宋体" w:eastAsia="宋体"/>
          <w:sz w:val="24"/>
        </w:rPr>
        <w:t>白献竞，高晶编著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丛林秘境  正说美洲古代文明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白献竞，高晶编著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文化史-美洲-古代-普及读物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本书出售、求购地址：https://www.jiaokey.com/book/detail/11523111.html</w:t>
      </w:r>
    </w:p>
    <w:p>
      <w:r>
        <w:t>更多相关图书推荐：https://www.jiaokey.com</w:t>
      </w:r>
    </w:p>
    <w:p>
      <w:r>
        <w:t>白献竞，高晶编著 其他作品：https://www.jiaokey.com/tag/白献竞，高晶编著.html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关键词搜索：https://www.jiaokey.com/tag/文化史-美洲-古代-普及读物.html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