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书名：兵略  兵战商战智慧全书</w:t>
      </w:r>
    </w:p>
    <w:p>
      <w:r>
        <w:t>作者：（明）戚继光原典；李高峰等编著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兵略  兵战商战智慧全书 评论地址：https://www.jiaokey.com/book/detail/11523106.html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