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书名：孙子兵法与三十六计智谋鉴赏  最新图文珍藏版</w:t>
      </w:r>
    </w:p>
    <w:p>
      <w:r>
        <w:t>作者：司马哲，岳师伦编著</w:t>
      </w:r>
    </w:p>
    <w:p>
      <w:r>
        <w:t>出版社：北京：中国言实出版社</w:t>
      </w:r>
    </w:p>
    <w:p>
      <w:r>
        <w:t>出版日期：2006.03</w:t>
      </w:r>
    </w:p>
    <w:p>
      <w:r>
        <w:t>总页数：319</w:t>
      </w:r>
    </w:p>
    <w:p>
      <w:r>
        <w:t>更多请访问教客网: www.jiaokey.com</w:t>
      </w:r>
    </w:p>
    <w:p>
      <w:r>
        <w:t>孙子兵法与三十六计智谋鉴赏  最新图文珍藏版 评论地址：https://www.jiaokey.com/book/detail/11523104.html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