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书名：北大周末智慧课  沉与浮  毁与誉  奇与正  提升版</w:t>
      </w:r>
    </w:p>
    <w:p>
      <w:r>
        <w:t>作者：万复州主编</w:t>
      </w:r>
    </w:p>
    <w:p>
      <w:r>
        <w:t>出版社：北京：民主与建设出版社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北大周末智慧课  沉与浮  毁与誉  奇与正  提升版 评论地址：https://www.jiaokey.com/book/detail/11523097.html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