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书名：北大周末智慧课  亲与情  人与物  张与弛  提升版</w:t>
      </w:r>
    </w:p>
    <w:p>
      <w:r>
        <w:t>作者：康贻祥主编</w:t>
      </w:r>
    </w:p>
    <w:p>
      <w:r>
        <w:t>出版社：北京：民主与建设出版社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北大周末智慧课  亲与情  人与物  张与弛  提升版 评论地址：https://www.jiaokey.com/book/detail/11523096.html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