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你不可不知的情商  影响一生命运的最关键因素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你不可不知的情商  影响一生命运的最关键因素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本书出售、求购地址：https://www.jiaokey.com/book/detail/11523092.html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关键词搜索：https://www.jiaokey.com/tag/你不可不知的情商  影响一生命运的最关键因素.html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