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近代以来中国西北边疆安全问题研究</w:t>
      </w:r>
    </w:p>
    <w:p>
      <w:r>
        <w:rPr>
          <w:rFonts w:ascii="宋体" w:hAnsi="宋体" w:eastAsia="宋体"/>
          <w:sz w:val="24"/>
        </w:rPr>
        <w:t>丁建伟，赵波著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近代以来中国西北边疆安全问题研究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丁建伟，赵波著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本书出售、求购地址：https://www.jiaokey.com/book/detail/11523088.html</w:t>
      </w:r>
    </w:p>
    <w:p>
      <w:r>
        <w:t>更多相关图书推荐：https://www.jiaokey.com</w:t>
      </w:r>
    </w:p>
    <w:p>
      <w:r>
        <w:t>丁建伟，赵波著 其他作品：https://www.jiaokey.com/tag/丁建伟，赵波著.html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关键词搜索：https://www.jiaokey.com/tag/近代以来中国西北边疆安全问题研究.html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