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  周恩来  刘少奇  朱德  邓小平  陈云论调查研究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  周恩来  刘少奇  朱德  邓小平  陈云论调查研究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本书出售、求购地址：https://www.jiaokey.com/book/detail/11523083.html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关键词搜索：https://www.jiaokey.com/tag/毛泽东  周恩来  刘少奇  朱德  邓小平  陈云论调查研究.html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