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书名：哺育之书 The book of nurturing 动物寓言中的育儿法则</w:t>
      </w:r>
    </w:p>
    <w:p>
      <w:r>
        <w:t>作者：（美）琳达·艾尔（Linela Eyre），（美）理查德·艾尔（Richard Eyre）著；杨述伊译</w:t>
      </w:r>
    </w:p>
    <w:p>
      <w:r>
        <w:t>出版社：北京：中央编译出版社</w:t>
      </w:r>
    </w:p>
    <w:p>
      <w:r>
        <w:t>出版日期：2006.02</w:t>
      </w:r>
    </w:p>
    <w:p>
      <w:r>
        <w:t>总页数：201</w:t>
      </w:r>
    </w:p>
    <w:p>
      <w:r>
        <w:t>更多请访问教客网: www.jiaokey.com</w:t>
      </w:r>
    </w:p>
    <w:p>
      <w:r>
        <w:t>哺育之书 The book of nurturing 动物寓言中的育儿法则 评论地址：https://www.jiaokey.com/book/detail/11523081.html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