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毛泽东的政治哲学  插图本</w:t>
      </w:r>
    </w:p>
    <w:p>
      <w:r>
        <w:rPr>
          <w:rFonts w:ascii="宋体" w:hAnsi="宋体" w:eastAsia="宋体"/>
          <w:sz w:val="24"/>
        </w:rPr>
        <w:t>（美）约翰·布莱恩·斯塔尔（John Bryan Starr）著；曹志为，王晴波译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毛泽东的政治哲学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（美）约翰·布莱恩·斯塔尔（John Bryan Starr）著；曹志为，王晴波译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本书出售、求购地址：https://www.jiaokey.com/book/detail/11523078.html</w:t>
      </w:r>
    </w:p>
    <w:p>
      <w:r>
        <w:t>更多相关图书推荐：https://www.jiaokey.com</w:t>
      </w:r>
    </w:p>
    <w:p>
      <w:r>
        <w:t>（美）约翰·布莱恩·斯塔尔（John Bryan Starr）著；曹志为，王晴波译 其他作品：https://www.jiaokey.com/tag/（美）约翰·布莱恩·斯塔尔（John Bryan Starr）著；曹志为，王晴波译.html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关键词搜索：https://www.jiaokey.com/tag/毛泽东的政治哲学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