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中国御林军  辽/金/元/明/清/北洋时期北京禁卫军</w:t>
      </w:r>
    </w:p>
    <w:p>
      <w:r>
        <w:rPr>
          <w:rFonts w:ascii="宋体" w:hAnsi="宋体" w:eastAsia="宋体"/>
          <w:sz w:val="24"/>
        </w:rPr>
        <w:t>纪红建著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中国御林军  辽/金/元/明/清/北洋时期北京禁卫军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纪红建著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本书出售、求购地址：https://www.jiaokey.com/book/detail/11523073.html</w:t>
      </w:r>
    </w:p>
    <w:p>
      <w:r>
        <w:t>更多相关图书推荐：https://www.jiaokey.com</w:t>
      </w:r>
    </w:p>
    <w:p>
      <w:r>
        <w:t>纪红建著 其他作品：https://www.jiaokey.com/tag/纪红建著.html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关键词搜索：https://www.jiaokey.com/tag/中国御林军  辽/金/元/明/清/北洋时期北京禁卫军.html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