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镜·龙战  下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镜·龙战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本书出售、求购地址：https://www.jiaokey.com/book/detail/11523052.html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关键词搜索：https://www.jiaokey.com/tag/镜·龙战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