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书名：娱乐旋风-  认识电视真人秀</w:t>
      </w:r>
    </w:p>
    <w:p>
      <w:r>
        <w:t>作者：尹鸿、冉儒学、陆虹编</w:t>
      </w:r>
    </w:p>
    <w:p>
      <w:r>
        <w:t>出版社：北京：广播电视出版社</w:t>
      </w:r>
    </w:p>
    <w:p>
      <w:r>
        <w:t>出版日期：2006.01</w:t>
      </w:r>
    </w:p>
    <w:p>
      <w:r>
        <w:t>总页数：298</w:t>
      </w:r>
    </w:p>
    <w:p>
      <w:r>
        <w:t>更多请访问教客网: www.jiaokey.com</w:t>
      </w:r>
    </w:p>
    <w:p>
      <w:r>
        <w:t>娱乐旋风-  认识电视真人秀 评论地址：https://www.jiaokey.com/book/detail/11523046.html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