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构建大学和谐校园 理论与实践 theory and practice</w:t>
      </w:r>
    </w:p>
    <w:p>
      <w:r>
        <w:rPr>
          <w:rFonts w:ascii="宋体" w:hAnsi="宋体" w:eastAsia="宋体"/>
          <w:sz w:val="24"/>
        </w:rPr>
        <w:t>段建国，孟根龙主编；肖韵竹，周连选副主编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构建大学和谐校园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段建国，孟根龙主编；肖韵竹，周连选副主编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本书出售、求购地址：https://www.jiaokey.com/book/detail/11523030.html</w:t>
      </w:r>
    </w:p>
    <w:p>
      <w:r>
        <w:t>更多相关图书推荐：https://www.jiaokey.com</w:t>
      </w:r>
    </w:p>
    <w:p>
      <w:r>
        <w:t>段建国，孟根龙主编；肖韵竹，周连选副主编 其他作品：https://www.jiaokey.com/tag/段建国，孟根龙主编；肖韵竹，周连选副主编.html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关键词搜索：https://www.jiaokey.com/tag/构建大学和谐校园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