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哈佛企业家创业指南 guide to starting your own business</w:t>
      </w:r>
    </w:p>
    <w:p>
      <w:r>
        <w:rPr>
          <w:rFonts w:ascii="宋体" w:hAnsi="宋体" w:eastAsia="宋体"/>
          <w:sz w:val="24"/>
        </w:rPr>
        <w:t>（美）普南·莎玛著；黄飞君译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哈佛企业家创业指南 guide to starting your own business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（美）普南·莎玛著；黄飞君译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本书出售、求购地址：https://www.jiaokey.com/book/detail/11523028.html</w:t>
      </w:r>
    </w:p>
    <w:p>
      <w:r>
        <w:t>更多相关图书推荐：https://www.jiaokey.com</w:t>
      </w:r>
    </w:p>
    <w:p>
      <w:r>
        <w:t>（美）普南·莎玛著；黄飞君译 其他作品：https://www.jiaokey.com/tag/（美）普南·莎玛著；黄飞君译.html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关键词搜索：https://www.jiaokey.com/tag/哈佛企业家创业指南 guide to starting your own business.html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