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书名：成长营养素 22岁前必做之事·必晓之理 what should you do &amp;amp; know before turning 22</w:t>
      </w:r>
    </w:p>
    <w:p>
      <w:r>
        <w:t>作者：思雨著</w:t>
      </w:r>
    </w:p>
    <w:p>
      <w:r>
        <w:t>出版社：北京:世界知识出版社,2006.01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成长营养素 22岁前必做之事·必晓之理 what should you do &amp;amp; know before turning 22 评论地址：https://www.jiaokey.com/book/detail/11523018.html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