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媒介的后果  文学终结点上的批判理论</w:t>
      </w:r>
    </w:p>
    <w:p>
      <w:r>
        <w:rPr>
          <w:rFonts w:ascii="宋体" w:hAnsi="宋体" w:eastAsia="宋体"/>
          <w:sz w:val="24"/>
        </w:rPr>
        <w:t>金惠敏著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媒介的后果  文学终结点上的批判理论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本书出售、求购地址：https://www.jiaokey.com/book/detail/11523010.html</w:t>
      </w:r>
    </w:p>
    <w:p>
      <w:r>
        <w:t>更多相关图书推荐：https://www.jiaokey.com</w:t>
      </w:r>
    </w:p>
    <w:p>
      <w:r>
        <w:t>金惠敏著 其他作品：https://www.jiaokey.com/tag/金惠敏著.html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关键词搜索：https://www.jiaokey.com/tag/媒介的后果  文学终结点上的批判理论.html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