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真本事来自好观念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真本事来自好观念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本书出售、求购地址：https://www.jiaokey.com/book/detail/11522966.html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关键词搜索：https://www.jiaokey.com/tag/真本事来自好观念.html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