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书名：几何人生  几何图形中蕴含的人生哲理</w:t>
      </w:r>
    </w:p>
    <w:p>
      <w:r>
        <w:t>作者：王秀凤编著</w:t>
      </w:r>
    </w:p>
    <w:p>
      <w:r>
        <w:t>出版社：北京：中国纺织出版社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几何人生  几何图形中蕴含的人生哲理 评论地址：https://www.jiaokey.com/book/detail/11522954.html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