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龙骨坡  200万年前的山寨：双色版</w:t>
      </w:r>
    </w:p>
    <w:p>
      <w:r>
        <w:rPr>
          <w:rFonts w:ascii="宋体" w:hAnsi="宋体" w:eastAsia="宋体"/>
          <w:sz w:val="24"/>
        </w:rPr>
        <w:t>黄万波，侯亚梅，徐自强著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龙骨坡  200万年前的山寨：双色版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黄万波，侯亚梅，徐自强著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本书出售、求购地址：https://www.jiaokey.com/book/detail/11522949.html</w:t>
      </w:r>
    </w:p>
    <w:p>
      <w:r>
        <w:t>更多相关图书推荐：https://www.jiaokey.com</w:t>
      </w:r>
    </w:p>
    <w:p>
      <w:r>
        <w:t>黄万波，侯亚梅，徐自强著 其他作品：https://www.jiaokey.com/tag/黄万波，侯亚梅，徐自强著.html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关键词搜索：https://www.jiaokey.com/tag/龙骨坡  200万年前的山寨：双色版.html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