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书名：广告语创作及赏析  第4版</w:t>
      </w:r>
    </w:p>
    <w:p>
      <w:r>
        <w:t>作者：张秀贤，冯章等著</w:t>
      </w:r>
    </w:p>
    <w:p>
      <w:r>
        <w:t>出版社：北京：经济管理出版社</w:t>
      </w:r>
    </w:p>
    <w:p>
      <w:r>
        <w:t>出版日期：2006.01</w:t>
      </w:r>
    </w:p>
    <w:p>
      <w:r>
        <w:t>总页数：477</w:t>
      </w:r>
    </w:p>
    <w:p>
      <w:r>
        <w:t>更多请访问教客网: www.jiaokey.com</w:t>
      </w:r>
    </w:p>
    <w:p>
      <w:r>
        <w:t>广告语创作及赏析  第4版 评论地址：https://www.jiaokey.com/book/detail/11522946.html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