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那年头的爱情  海南有个姑娘叫六莲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那年头的爱情  海南有个姑娘叫六莲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本书出售、求购地址：https://www.jiaokey.com/book/detail/11522930.html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关键词搜索：https://www.jiaokey.com/tag/那年头的爱情  海南有个姑娘叫六莲.html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