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折腾十年  我的青葱岁月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折腾十年  我的青葱岁月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本书出售、求购地址：https://www.jiaokey.com/book/detail/11522914.html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关键词搜索：https://www.jiaokey.com/tag/折腾十年  我的青葱岁月.html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