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红色回眸  一个舞蹈演员的亲历</w:t>
      </w:r>
    </w:p>
    <w:p>
      <w:r>
        <w:rPr>
          <w:rFonts w:ascii="宋体" w:hAnsi="宋体" w:eastAsia="宋体"/>
          <w:sz w:val="24"/>
        </w:rPr>
        <w:t>田伶，王连春著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红色回眸  一个舞蹈演员的亲历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田伶，王连春著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田伶-生平事迹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本书出售、求购地址：https://www.jiaokey.com/book/detail/11522907.html</w:t>
      </w:r>
    </w:p>
    <w:p>
      <w:r>
        <w:t>更多相关图书推荐：https://www.jiaokey.com</w:t>
      </w:r>
    </w:p>
    <w:p>
      <w:r>
        <w:t>田伶，王连春著 其他作品：https://www.jiaokey.com/tag/田伶，王连春著.html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关键词搜索：https://www.jiaokey.com/tag/田伶-生平事迹.html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