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异性合租  20位大学生的新新体验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异性合租  20位大学生的新新体验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本书出售、求购地址：https://www.jiaokey.com/book/detail/11522906.html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关键词搜索：https://www.jiaokey.com/tag/异性合租  20位大学生的新新体验.html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