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凝视着爱与死  绽放在生命边缘的154封纯爱信简</w:t>
      </w:r>
    </w:p>
    <w:p>
      <w:r>
        <w:rPr>
          <w:rFonts w:ascii="宋体" w:hAnsi="宋体" w:eastAsia="宋体"/>
          <w:sz w:val="24"/>
        </w:rPr>
        <w:t>（日）大岛道子，（日）河野实著；庄焰译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凝视着爱与死  绽放在生命边缘的154封纯爱信简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（日）大岛道子，（日）河野实著；庄焰译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本书出售、求购地址：https://www.jiaokey.com/book/detail/11522905.html</w:t>
      </w:r>
    </w:p>
    <w:p>
      <w:r>
        <w:t>更多相关图书推荐：https://www.jiaokey.com</w:t>
      </w:r>
    </w:p>
    <w:p>
      <w:r>
        <w:t>（日）大岛道子，（日）河野实著；庄焰译 其他作品：https://www.jiaokey.com/tag/（日）大岛道子，（日）河野实著；庄焰译.html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关键词搜索：https://www.jiaokey.com/tag/凝视着爱与死  绽放在生命边缘的154封纯爱信简.html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