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书名：终极赛季  一支寻找灵魂的球队</w:t>
      </w:r>
    </w:p>
    <w:p>
      <w:r>
        <w:t>作者：（美）杰克逊（Jackson，P.）著；高珈佳译</w:t>
      </w:r>
    </w:p>
    <w:p>
      <w:r>
        <w:t>出版社：长沙：湖南文艺出版社</w:t>
      </w:r>
    </w:p>
    <w:p>
      <w:r>
        <w:t>出版日期：2006.01</w:t>
      </w:r>
    </w:p>
    <w:p>
      <w:r>
        <w:t>总页数：278</w:t>
      </w:r>
    </w:p>
    <w:p>
      <w:r>
        <w:t>更多请访问教客网: www.jiaokey.com</w:t>
      </w:r>
    </w:p>
    <w:p>
      <w:r>
        <w:t>终极赛季  一支寻找灵魂的球队 评论地址：https://www.jiaokey.com/book/detail/11522900.html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